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3807879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188803862408633807879 от 25.06.2024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7367060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7rplc-20">
    <w:name w:val="cat-UserDefined grp-27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0F2DF-0C3A-4744-B6DD-2D05BECA5E56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